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D1246" w:rsidRPr="00562316" w14:paraId="166B9AA6" w14:textId="77777777">
        <w:tc>
          <w:tcPr>
            <w:tcW w:w="5040" w:type="dxa"/>
          </w:tcPr>
          <w:p w14:paraId="28DF505E" w14:textId="1F5CDE65" w:rsidR="001D1246" w:rsidRPr="00562316" w:rsidRDefault="001D1246">
            <w:pPr>
              <w:rPr>
                <w:rFonts w:ascii="Franklin Gothic Medium" w:hAnsi="Franklin Gothic Medium"/>
              </w:rPr>
            </w:pPr>
          </w:p>
        </w:tc>
        <w:tc>
          <w:tcPr>
            <w:tcW w:w="5040" w:type="dxa"/>
          </w:tcPr>
          <w:p w14:paraId="1A1AEFBB" w14:textId="58D2ED38" w:rsidR="001D1246" w:rsidRPr="00562316" w:rsidRDefault="001D1246" w:rsidP="00D306B3">
            <w:pPr>
              <w:jc w:val="center"/>
              <w:rPr>
                <w:rFonts w:ascii="Franklin Gothic Medium" w:hAnsi="Franklin Gothic Medium"/>
              </w:rPr>
            </w:pPr>
          </w:p>
        </w:tc>
      </w:tr>
    </w:tbl>
    <w:p w14:paraId="696B7C5C" w14:textId="77777777" w:rsidR="002B614D" w:rsidRDefault="002B614D" w:rsidP="002B614D">
      <w:pPr>
        <w:spacing w:after="0"/>
        <w:jc w:val="center"/>
        <w:rPr>
          <w:rFonts w:ascii="Franklin Gothic Medium" w:hAnsi="Franklin Gothic Medium"/>
          <w:b/>
          <w:sz w:val="28"/>
        </w:rPr>
      </w:pPr>
      <w:r>
        <w:rPr>
          <w:rFonts w:ascii="Franklin Gothic Medium" w:hAnsi="Franklin Gothic Medium"/>
          <w:noProof/>
        </w:rPr>
        <w:drawing>
          <wp:inline distT="0" distB="0" distL="0" distR="0" wp14:anchorId="08638BEB" wp14:editId="38205551">
            <wp:extent cx="1692613" cy="595901"/>
            <wp:effectExtent l="0" t="0" r="0" b="0"/>
            <wp:docPr id="888528268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28268" name="Picture 2" descr="A black background with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5085" cy="6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0FA5" w14:textId="77777777" w:rsidR="002B614D" w:rsidRDefault="00562316" w:rsidP="002B614D">
      <w:pPr>
        <w:spacing w:after="0"/>
        <w:jc w:val="center"/>
        <w:rPr>
          <w:rFonts w:ascii="Franklin Gothic Medium" w:hAnsi="Franklin Gothic Medium"/>
          <w:b/>
          <w:sz w:val="28"/>
        </w:rPr>
      </w:pPr>
      <w:r>
        <w:rPr>
          <w:rFonts w:ascii="Franklin Gothic Medium" w:hAnsi="Franklin Gothic Medium"/>
          <w:b/>
          <w:sz w:val="28"/>
        </w:rPr>
        <w:t>AUTHORIZATION FOR THE RELEASE OF INFORMATION</w:t>
      </w:r>
    </w:p>
    <w:p w14:paraId="7E88E78A" w14:textId="71D5CEC3" w:rsidR="001D1246" w:rsidRPr="002B614D" w:rsidRDefault="00D306B3" w:rsidP="002B614D">
      <w:pPr>
        <w:jc w:val="center"/>
        <w:rPr>
          <w:rFonts w:ascii="Franklin Gothic Medium" w:hAnsi="Franklin Gothic Medium"/>
          <w:b/>
          <w:sz w:val="28"/>
        </w:rPr>
      </w:pPr>
      <w:r w:rsidRPr="00562316">
        <w:rPr>
          <w:rFonts w:ascii="Franklin Gothic Medium" w:hAnsi="Franklin Gothic Medium"/>
          <w:b/>
          <w:sz w:val="28"/>
        </w:rPr>
        <w:t>Healing, Training, and Research Clinic</w:t>
      </w:r>
      <w:r w:rsidR="002B614D">
        <w:rPr>
          <w:rFonts w:ascii="Franklin Gothic Medium" w:hAnsi="Franklin Gothic Medium"/>
          <w:b/>
          <w:sz w:val="28"/>
        </w:rPr>
        <w:t xml:space="preserve"> | </w:t>
      </w:r>
      <w:r w:rsidRPr="00562316">
        <w:rPr>
          <w:rFonts w:ascii="Franklin Gothic Medium" w:hAnsi="Franklin Gothic Medium"/>
          <w:b/>
          <w:sz w:val="28"/>
        </w:rPr>
        <w:t>Department of Educational Psychology</w:t>
      </w:r>
    </w:p>
    <w:tbl>
      <w:tblPr>
        <w:tblStyle w:val="TableGrid"/>
        <w:tblW w:w="11250" w:type="dxa"/>
        <w:tblInd w:w="-522" w:type="dxa"/>
        <w:tblLook w:val="04A0" w:firstRow="1" w:lastRow="0" w:firstColumn="1" w:lastColumn="0" w:noHBand="0" w:noVBand="1"/>
      </w:tblPr>
      <w:tblGrid>
        <w:gridCol w:w="2250"/>
        <w:gridCol w:w="2970"/>
        <w:gridCol w:w="3690"/>
        <w:gridCol w:w="2340"/>
      </w:tblGrid>
      <w:tr w:rsidR="00562316" w:rsidRPr="00562316" w14:paraId="63FBFBAA" w14:textId="77777777" w:rsidTr="002B614D">
        <w:trPr>
          <w:trHeight w:val="720"/>
        </w:trPr>
        <w:tc>
          <w:tcPr>
            <w:tcW w:w="2250" w:type="dxa"/>
            <w:vMerge w:val="restart"/>
            <w:vAlign w:val="center"/>
          </w:tcPr>
          <w:p w14:paraId="2DE44F1D" w14:textId="7CF24DF9" w:rsidR="00562316" w:rsidRPr="00562316" w:rsidRDefault="00562316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  <w:b/>
              </w:rPr>
              <w:t>Client Information</w:t>
            </w:r>
          </w:p>
        </w:tc>
        <w:tc>
          <w:tcPr>
            <w:tcW w:w="2970" w:type="dxa"/>
            <w:vAlign w:val="center"/>
          </w:tcPr>
          <w:p w14:paraId="720FD56A" w14:textId="090940A6" w:rsidR="00562316" w:rsidRPr="00562316" w:rsidRDefault="00562316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Name (Print)</w:t>
            </w:r>
          </w:p>
        </w:tc>
        <w:tc>
          <w:tcPr>
            <w:tcW w:w="6030" w:type="dxa"/>
            <w:gridSpan w:val="2"/>
          </w:tcPr>
          <w:p w14:paraId="647B29B5" w14:textId="77777777" w:rsidR="00562316" w:rsidRPr="00562316" w:rsidRDefault="00562316">
            <w:pPr>
              <w:rPr>
                <w:rFonts w:ascii="Franklin Gothic Medium" w:hAnsi="Franklin Gothic Medium"/>
              </w:rPr>
            </w:pPr>
          </w:p>
        </w:tc>
      </w:tr>
      <w:tr w:rsidR="00562316" w:rsidRPr="00562316" w14:paraId="26F0E33E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046150CD" w14:textId="77777777" w:rsidR="00562316" w:rsidRPr="00562316" w:rsidRDefault="00562316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54F28CB6" w14:textId="08E16487" w:rsidR="00562316" w:rsidRPr="00562316" w:rsidRDefault="00562316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Date of </w:t>
            </w:r>
            <w:r w:rsidR="008C3794">
              <w:rPr>
                <w:rFonts w:ascii="Franklin Gothic Medium" w:hAnsi="Franklin Gothic Medium"/>
              </w:rPr>
              <w:t>b</w:t>
            </w:r>
            <w:r w:rsidRPr="00562316">
              <w:rPr>
                <w:rFonts w:ascii="Franklin Gothic Medium" w:hAnsi="Franklin Gothic Medium"/>
              </w:rPr>
              <w:t>irth</w:t>
            </w:r>
          </w:p>
        </w:tc>
        <w:tc>
          <w:tcPr>
            <w:tcW w:w="6030" w:type="dxa"/>
            <w:gridSpan w:val="2"/>
          </w:tcPr>
          <w:p w14:paraId="780D07CB" w14:textId="77777777" w:rsidR="00562316" w:rsidRPr="00562316" w:rsidRDefault="00562316">
            <w:pPr>
              <w:rPr>
                <w:rFonts w:ascii="Franklin Gothic Medium" w:hAnsi="Franklin Gothic Medium"/>
              </w:rPr>
            </w:pPr>
          </w:p>
        </w:tc>
      </w:tr>
      <w:tr w:rsidR="00562316" w:rsidRPr="00562316" w14:paraId="64B28105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663C74D5" w14:textId="77777777" w:rsidR="00562316" w:rsidRPr="00562316" w:rsidRDefault="00562316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024A9BF7" w14:textId="38AAAB61" w:rsidR="00562316" w:rsidRPr="00562316" w:rsidRDefault="00562316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Phone #</w:t>
            </w:r>
          </w:p>
        </w:tc>
        <w:tc>
          <w:tcPr>
            <w:tcW w:w="6030" w:type="dxa"/>
            <w:gridSpan w:val="2"/>
          </w:tcPr>
          <w:p w14:paraId="034E0F6D" w14:textId="77777777" w:rsidR="00562316" w:rsidRPr="00562316" w:rsidRDefault="00562316">
            <w:pPr>
              <w:rPr>
                <w:rFonts w:ascii="Franklin Gothic Medium" w:hAnsi="Franklin Gothic Medium"/>
              </w:rPr>
            </w:pPr>
          </w:p>
        </w:tc>
      </w:tr>
      <w:tr w:rsidR="00562316" w:rsidRPr="00562316" w14:paraId="777A3931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16411206" w14:textId="77777777" w:rsidR="00562316" w:rsidRPr="00562316" w:rsidRDefault="00562316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2F0C850A" w14:textId="1448D931" w:rsidR="00562316" w:rsidRPr="00562316" w:rsidRDefault="00562316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Date of </w:t>
            </w:r>
            <w:r w:rsidR="008C3794">
              <w:rPr>
                <w:rFonts w:ascii="Franklin Gothic Medium" w:hAnsi="Franklin Gothic Medium"/>
              </w:rPr>
              <w:t>r</w:t>
            </w:r>
            <w:r w:rsidRPr="00562316">
              <w:rPr>
                <w:rFonts w:ascii="Franklin Gothic Medium" w:hAnsi="Franklin Gothic Medium"/>
              </w:rPr>
              <w:t>equest</w:t>
            </w:r>
          </w:p>
        </w:tc>
        <w:tc>
          <w:tcPr>
            <w:tcW w:w="6030" w:type="dxa"/>
            <w:gridSpan w:val="2"/>
          </w:tcPr>
          <w:p w14:paraId="0E5895DF" w14:textId="77777777" w:rsidR="00562316" w:rsidRPr="00562316" w:rsidRDefault="00562316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548FD533" w14:textId="77777777" w:rsidTr="002B614D">
        <w:trPr>
          <w:trHeight w:val="432"/>
        </w:trPr>
        <w:tc>
          <w:tcPr>
            <w:tcW w:w="2250" w:type="dxa"/>
            <w:vMerge w:val="restart"/>
            <w:vAlign w:val="center"/>
          </w:tcPr>
          <w:p w14:paraId="2A5D0D65" w14:textId="5EB64299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  <w:b/>
              </w:rPr>
              <w:t>Authorization (check one or both)</w:t>
            </w:r>
          </w:p>
        </w:tc>
        <w:tc>
          <w:tcPr>
            <w:tcW w:w="2970" w:type="dxa"/>
            <w:vAlign w:val="center"/>
          </w:tcPr>
          <w:p w14:paraId="4ED79443" w14:textId="0C21D9E2" w:rsidR="002B614D" w:rsidRPr="00562316" w:rsidRDefault="002B614D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Release information </w:t>
            </w:r>
          </w:p>
        </w:tc>
        <w:tc>
          <w:tcPr>
            <w:tcW w:w="6030" w:type="dxa"/>
            <w:gridSpan w:val="2"/>
          </w:tcPr>
          <w:p w14:paraId="3F5FAD80" w14:textId="578164AF" w:rsidR="002B614D" w:rsidRPr="00562316" w:rsidRDefault="00196EEF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007DAB" wp14:editId="101DCFD8">
                      <wp:simplePos x="0" y="0"/>
                      <wp:positionH relativeFrom="column">
                        <wp:posOffset>57988</wp:posOffset>
                      </wp:positionH>
                      <wp:positionV relativeFrom="paragraph">
                        <wp:posOffset>54610</wp:posOffset>
                      </wp:positionV>
                      <wp:extent cx="182880" cy="182880"/>
                      <wp:effectExtent l="0" t="0" r="7620" b="7620"/>
                      <wp:wrapNone/>
                      <wp:docPr id="165151886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70999B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07D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.55pt;margin-top:4.3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" fillcolor="white [3201]" strokeweight="1pt">
                      <v:textbox>
                        <w:txbxContent>
                          <w:p w14:paraId="0570999B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4ADC1500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5A0CFDF2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3F771FB4" w14:textId="08A5BFBF" w:rsidR="002B614D" w:rsidRPr="00562316" w:rsidRDefault="002B614D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Receive information </w:t>
            </w:r>
          </w:p>
        </w:tc>
        <w:tc>
          <w:tcPr>
            <w:tcW w:w="6030" w:type="dxa"/>
            <w:gridSpan w:val="2"/>
          </w:tcPr>
          <w:p w14:paraId="580820B8" w14:textId="58EE1CA2" w:rsidR="002B614D" w:rsidRPr="002B614D" w:rsidRDefault="00196EEF" w:rsidP="002B614D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CD6019" wp14:editId="37224F84">
                      <wp:simplePos x="0" y="0"/>
                      <wp:positionH relativeFrom="column">
                        <wp:posOffset>55448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0" t="0" r="7620" b="7620"/>
                      <wp:wrapNone/>
                      <wp:docPr id="129983904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4E8FE7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D6019" id="_x0000_s1027" type="#_x0000_t202" style="position:absolute;margin-left:4.35pt;margin-top:4.5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" fillcolor="white [3201]" strokeweight="1pt">
                      <v:textbox>
                        <w:txbxContent>
                          <w:p w14:paraId="604E8FE7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50361319" w14:textId="77777777" w:rsidTr="002B614D">
        <w:trPr>
          <w:trHeight w:val="432"/>
        </w:trPr>
        <w:tc>
          <w:tcPr>
            <w:tcW w:w="2250" w:type="dxa"/>
            <w:vMerge w:val="restart"/>
            <w:vAlign w:val="center"/>
          </w:tcPr>
          <w:p w14:paraId="7C327486" w14:textId="5AD5D153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  <w:b/>
              </w:rPr>
              <w:t>Recipient of Release of Information</w:t>
            </w:r>
          </w:p>
        </w:tc>
        <w:tc>
          <w:tcPr>
            <w:tcW w:w="2970" w:type="dxa"/>
            <w:vAlign w:val="center"/>
          </w:tcPr>
          <w:p w14:paraId="36AD39A2" w14:textId="293AE3D6" w:rsidR="002B614D" w:rsidRPr="00562316" w:rsidRDefault="002B614D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(Agency/Facility/Person)</w:t>
            </w:r>
          </w:p>
        </w:tc>
        <w:tc>
          <w:tcPr>
            <w:tcW w:w="6030" w:type="dxa"/>
            <w:gridSpan w:val="2"/>
          </w:tcPr>
          <w:p w14:paraId="2E88C68E" w14:textId="19FA3B53" w:rsidR="002B614D" w:rsidRPr="00562316" w:rsidRDefault="002B614D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29EE7DC9" w14:textId="77777777" w:rsidTr="002B614D">
        <w:trPr>
          <w:trHeight w:val="864"/>
        </w:trPr>
        <w:tc>
          <w:tcPr>
            <w:tcW w:w="2250" w:type="dxa"/>
            <w:vMerge/>
            <w:vAlign w:val="center"/>
          </w:tcPr>
          <w:p w14:paraId="7D94FAD7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5767F733" w14:textId="5F40A23E" w:rsidR="002B614D" w:rsidRPr="00562316" w:rsidRDefault="002B614D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Address/City/State/Zip:</w:t>
            </w:r>
          </w:p>
        </w:tc>
        <w:tc>
          <w:tcPr>
            <w:tcW w:w="6030" w:type="dxa"/>
            <w:gridSpan w:val="2"/>
          </w:tcPr>
          <w:p w14:paraId="4A834B59" w14:textId="77777777" w:rsidR="002B614D" w:rsidRPr="00562316" w:rsidRDefault="002B614D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2DC177E4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72BBD292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2A8A277F" w14:textId="36E9FB19" w:rsidR="002B614D" w:rsidRPr="00562316" w:rsidRDefault="002B614D" w:rsidP="00562316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Phone</w:t>
            </w:r>
            <w:r>
              <w:rPr>
                <w:rFonts w:ascii="Franklin Gothic Medium" w:hAnsi="Franklin Gothic Medium"/>
              </w:rPr>
              <w:t xml:space="preserve"> number with area code</w:t>
            </w:r>
          </w:p>
        </w:tc>
        <w:tc>
          <w:tcPr>
            <w:tcW w:w="6030" w:type="dxa"/>
            <w:gridSpan w:val="2"/>
          </w:tcPr>
          <w:p w14:paraId="111A01BD" w14:textId="77777777" w:rsidR="002B614D" w:rsidRPr="00562316" w:rsidRDefault="002B614D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14F08140" w14:textId="77777777" w:rsidTr="002B614D">
        <w:trPr>
          <w:trHeight w:val="432"/>
        </w:trPr>
        <w:tc>
          <w:tcPr>
            <w:tcW w:w="2250" w:type="dxa"/>
            <w:vMerge w:val="restart"/>
            <w:vAlign w:val="center"/>
          </w:tcPr>
          <w:p w14:paraId="34025C7C" w14:textId="5045696D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b/>
              </w:rPr>
              <w:t>Method of Disclosure</w:t>
            </w:r>
          </w:p>
        </w:tc>
        <w:tc>
          <w:tcPr>
            <w:tcW w:w="2970" w:type="dxa"/>
            <w:vAlign w:val="center"/>
          </w:tcPr>
          <w:p w14:paraId="59A2E0F4" w14:textId="54BB1F8C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Verbal </w:t>
            </w:r>
            <w:r w:rsidR="008C3794">
              <w:rPr>
                <w:rFonts w:ascii="Franklin Gothic Medium" w:hAnsi="Franklin Gothic Medium"/>
              </w:rPr>
              <w:t>c</w:t>
            </w:r>
            <w:r w:rsidRPr="00562316">
              <w:rPr>
                <w:rFonts w:ascii="Franklin Gothic Medium" w:hAnsi="Franklin Gothic Medium"/>
              </w:rPr>
              <w:t>ommunication</w:t>
            </w:r>
          </w:p>
        </w:tc>
        <w:tc>
          <w:tcPr>
            <w:tcW w:w="6030" w:type="dxa"/>
            <w:gridSpan w:val="2"/>
          </w:tcPr>
          <w:p w14:paraId="589CDDA9" w14:textId="7338B1A1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036778" wp14:editId="69B0BBD2">
                      <wp:simplePos x="0" y="0"/>
                      <wp:positionH relativeFrom="column">
                        <wp:posOffset>57988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0" t="0" r="7620" b="7620"/>
                      <wp:wrapNone/>
                      <wp:docPr id="95123079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C00F3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36778" id="_x0000_s1028" type="#_x0000_t202" style="position:absolute;margin-left:4.55pt;margin-top:3.8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" fillcolor="white [3201]" strokeweight="1pt">
                      <v:textbox>
                        <w:txbxContent>
                          <w:p w14:paraId="1BEC00F3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5897AC75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4C12A4ED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024DFCCE" w14:textId="09A11264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Mail</w:t>
            </w:r>
          </w:p>
        </w:tc>
        <w:tc>
          <w:tcPr>
            <w:tcW w:w="6030" w:type="dxa"/>
            <w:gridSpan w:val="2"/>
          </w:tcPr>
          <w:p w14:paraId="04E8231C" w14:textId="37A245AF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582C81" wp14:editId="624F91B7">
                      <wp:simplePos x="0" y="0"/>
                      <wp:positionH relativeFrom="column">
                        <wp:posOffset>56718</wp:posOffset>
                      </wp:positionH>
                      <wp:positionV relativeFrom="paragraph">
                        <wp:posOffset>49530</wp:posOffset>
                      </wp:positionV>
                      <wp:extent cx="182880" cy="182880"/>
                      <wp:effectExtent l="0" t="0" r="7620" b="7620"/>
                      <wp:wrapNone/>
                      <wp:docPr id="200776814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E78250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2C81" id="_x0000_s1029" type="#_x0000_t202" style="position:absolute;margin-left:4.45pt;margin-top:3.9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" fillcolor="white [3201]" strokeweight="1pt">
                      <v:textbox>
                        <w:txbxContent>
                          <w:p w14:paraId="1CE78250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27F31D7D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2764FE4D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687C90EF" w14:textId="02B072C4" w:rsidR="002B614D" w:rsidRDefault="002B614D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Other</w:t>
            </w:r>
          </w:p>
        </w:tc>
        <w:tc>
          <w:tcPr>
            <w:tcW w:w="6030" w:type="dxa"/>
            <w:gridSpan w:val="2"/>
          </w:tcPr>
          <w:p w14:paraId="0DD10D2D" w14:textId="1551483F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A4D5D25" wp14:editId="36852357">
                      <wp:simplePos x="0" y="0"/>
                      <wp:positionH relativeFrom="column">
                        <wp:posOffset>56083</wp:posOffset>
                      </wp:positionH>
                      <wp:positionV relativeFrom="paragraph">
                        <wp:posOffset>50165</wp:posOffset>
                      </wp:positionV>
                      <wp:extent cx="182880" cy="182880"/>
                      <wp:effectExtent l="0" t="0" r="7620" b="7620"/>
                      <wp:wrapNone/>
                      <wp:docPr id="212275939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9DA57A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D5D25" id="_x0000_s1030" type="#_x0000_t202" style="position:absolute;margin-left:4.4pt;margin-top:3.95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" fillcolor="white [3201]" strokeweight="1pt">
                      <v:textbox>
                        <w:txbxContent>
                          <w:p w14:paraId="339DA57A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2340BEAA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5A15B476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0DB8F1BB" w14:textId="777B0D29" w:rsidR="002B614D" w:rsidRPr="00562316" w:rsidRDefault="008C3794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Approx d</w:t>
            </w:r>
            <w:r w:rsidR="002B614D" w:rsidRPr="00562316">
              <w:rPr>
                <w:rFonts w:ascii="Franklin Gothic Medium" w:hAnsi="Franklin Gothic Medium"/>
              </w:rPr>
              <w:t xml:space="preserve">ates of </w:t>
            </w:r>
            <w:r>
              <w:rPr>
                <w:rFonts w:ascii="Franklin Gothic Medium" w:hAnsi="Franklin Gothic Medium"/>
              </w:rPr>
              <w:t>t</w:t>
            </w:r>
            <w:r w:rsidR="002B614D" w:rsidRPr="00562316">
              <w:rPr>
                <w:rFonts w:ascii="Franklin Gothic Medium" w:hAnsi="Franklin Gothic Medium"/>
              </w:rPr>
              <w:t>reatment</w:t>
            </w:r>
          </w:p>
        </w:tc>
        <w:tc>
          <w:tcPr>
            <w:tcW w:w="6030" w:type="dxa"/>
            <w:gridSpan w:val="2"/>
          </w:tcPr>
          <w:p w14:paraId="0B1E44C4" w14:textId="77777777" w:rsidR="002B614D" w:rsidRPr="00562316" w:rsidRDefault="002B614D" w:rsidP="004B32DE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1102E4E9" w14:textId="77777777" w:rsidTr="002B614D">
        <w:trPr>
          <w:trHeight w:val="432"/>
        </w:trPr>
        <w:tc>
          <w:tcPr>
            <w:tcW w:w="2250" w:type="dxa"/>
            <w:vMerge w:val="restart"/>
            <w:vAlign w:val="center"/>
          </w:tcPr>
          <w:p w14:paraId="2FAC8045" w14:textId="6AEE2C80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  <w:b/>
              </w:rPr>
              <w:t>Purpose of Disclosure</w:t>
            </w:r>
            <w:r>
              <w:rPr>
                <w:rFonts w:ascii="Franklin Gothic Medium" w:hAnsi="Franklin Gothic Medium"/>
                <w:b/>
              </w:rPr>
              <w:t xml:space="preserve"> (check </w:t>
            </w:r>
            <w:r w:rsidR="00196EEF">
              <w:rPr>
                <w:rFonts w:ascii="Franklin Gothic Medium" w:hAnsi="Franklin Gothic Medium"/>
                <w:b/>
              </w:rPr>
              <w:t>all that apply</w:t>
            </w:r>
            <w:r>
              <w:rPr>
                <w:rFonts w:ascii="Franklin Gothic Medium" w:hAnsi="Franklin Gothic Medium"/>
                <w:b/>
              </w:rPr>
              <w:t>)</w:t>
            </w:r>
          </w:p>
        </w:tc>
        <w:tc>
          <w:tcPr>
            <w:tcW w:w="2970" w:type="dxa"/>
            <w:vAlign w:val="center"/>
          </w:tcPr>
          <w:p w14:paraId="07C1B51B" w14:textId="2E928DC6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Continuity of </w:t>
            </w:r>
            <w:r>
              <w:rPr>
                <w:rFonts w:ascii="Franklin Gothic Medium" w:hAnsi="Franklin Gothic Medium"/>
              </w:rPr>
              <w:t>care</w:t>
            </w:r>
          </w:p>
        </w:tc>
        <w:tc>
          <w:tcPr>
            <w:tcW w:w="6030" w:type="dxa"/>
            <w:gridSpan w:val="2"/>
          </w:tcPr>
          <w:p w14:paraId="2D4D7EB6" w14:textId="0E898DAC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CC1CC" wp14:editId="38E8BB4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51435</wp:posOffset>
                      </wp:positionV>
                      <wp:extent cx="182880" cy="182880"/>
                      <wp:effectExtent l="0" t="0" r="7620" b="7620"/>
                      <wp:wrapNone/>
                      <wp:docPr id="133700115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D9F697" w14:textId="77777777" w:rsidR="00196EEF" w:rsidRDefault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CC1CC" id="_x0000_s1031" type="#_x0000_t202" style="position:absolute;margin-left:4.45pt;margin-top:4.0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" fillcolor="white [3201]" strokeweight="1pt">
                      <v:textbox>
                        <w:txbxContent>
                          <w:p w14:paraId="7ED9F697" w14:textId="77777777" w:rsidR="00196EEF" w:rsidRDefault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40C84795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028BD78E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49D91C21" w14:textId="0AE63412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Coordination of services</w:t>
            </w:r>
          </w:p>
        </w:tc>
        <w:tc>
          <w:tcPr>
            <w:tcW w:w="6030" w:type="dxa"/>
            <w:gridSpan w:val="2"/>
          </w:tcPr>
          <w:p w14:paraId="29190B03" w14:textId="35C91C57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50FEE2" wp14:editId="37A79821">
                      <wp:simplePos x="0" y="0"/>
                      <wp:positionH relativeFrom="column">
                        <wp:posOffset>59001</wp:posOffset>
                      </wp:positionH>
                      <wp:positionV relativeFrom="paragraph">
                        <wp:posOffset>54313</wp:posOffset>
                      </wp:positionV>
                      <wp:extent cx="182880" cy="182880"/>
                      <wp:effectExtent l="0" t="0" r="7620" b="7620"/>
                      <wp:wrapNone/>
                      <wp:docPr id="28533697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1B19D3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0FEE2" id="_x0000_s1032" type="#_x0000_t202" style="position:absolute;margin-left:4.65pt;margin-top:4.3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" fillcolor="white [3201]" strokeweight="1pt">
                      <v:textbox>
                        <w:txbxContent>
                          <w:p w14:paraId="751B19D3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402CE40E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224FC588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6959C4E6" w14:textId="52AB1150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Referral</w:t>
            </w:r>
          </w:p>
        </w:tc>
        <w:tc>
          <w:tcPr>
            <w:tcW w:w="6030" w:type="dxa"/>
            <w:gridSpan w:val="2"/>
          </w:tcPr>
          <w:p w14:paraId="33E3AB3C" w14:textId="0C37E335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141390" wp14:editId="073F214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47193</wp:posOffset>
                      </wp:positionV>
                      <wp:extent cx="182880" cy="182880"/>
                      <wp:effectExtent l="0" t="0" r="7620" b="7620"/>
                      <wp:wrapNone/>
                      <wp:docPr id="176932100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23F01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41390" id="_x0000_s1033" type="#_x0000_t202" style="position:absolute;margin-left:4.6pt;margin-top:3.7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" fillcolor="white [3201]" strokeweight="1pt">
                      <v:textbox>
                        <w:txbxContent>
                          <w:p w14:paraId="57023F01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14D" w:rsidRPr="00562316" w14:paraId="21539ABD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1E549B43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2970" w:type="dxa"/>
            <w:vAlign w:val="center"/>
          </w:tcPr>
          <w:p w14:paraId="2ED52D30" w14:textId="14A1B01A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Other</w:t>
            </w:r>
          </w:p>
        </w:tc>
        <w:tc>
          <w:tcPr>
            <w:tcW w:w="6030" w:type="dxa"/>
            <w:gridSpan w:val="2"/>
          </w:tcPr>
          <w:p w14:paraId="433347BB" w14:textId="50C3A8F5" w:rsidR="002B614D" w:rsidRPr="00562316" w:rsidRDefault="00196EEF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35A414" wp14:editId="4F6D858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38938</wp:posOffset>
                      </wp:positionV>
                      <wp:extent cx="182880" cy="182880"/>
                      <wp:effectExtent l="0" t="0" r="7620" b="7620"/>
                      <wp:wrapNone/>
                      <wp:docPr id="69065790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419E55" w14:textId="77777777" w:rsidR="00196EEF" w:rsidRDefault="00196EEF" w:rsidP="00196E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A414" id="_x0000_s1034" type="#_x0000_t202" style="position:absolute;margin-left:4.6pt;margin-top:3.0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" fillcolor="white [3201]" strokeweight="1pt">
                      <v:textbox>
                        <w:txbxContent>
                          <w:p w14:paraId="2C419E55" w14:textId="77777777" w:rsidR="00196EEF" w:rsidRDefault="00196EEF" w:rsidP="00196E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32DE" w:rsidRPr="00562316" w14:paraId="4165BC2E" w14:textId="77777777" w:rsidTr="002B614D">
        <w:trPr>
          <w:trHeight w:val="432"/>
        </w:trPr>
        <w:tc>
          <w:tcPr>
            <w:tcW w:w="2250" w:type="dxa"/>
            <w:vMerge w:val="restart"/>
            <w:vAlign w:val="center"/>
          </w:tcPr>
          <w:p w14:paraId="5DF4A580" w14:textId="77777777" w:rsidR="004B32DE" w:rsidRPr="00562316" w:rsidRDefault="004B32DE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  <w:b/>
              </w:rPr>
              <w:t>Patient Rights &amp; Provisions</w:t>
            </w:r>
          </w:p>
          <w:p w14:paraId="40A45B62" w14:textId="77777777" w:rsidR="004B32DE" w:rsidRPr="00562316" w:rsidRDefault="004B32DE" w:rsidP="002B614D">
            <w:pPr>
              <w:rPr>
                <w:rFonts w:ascii="Franklin Gothic Medium" w:hAnsi="Franklin Gothic Medium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0544F488" w14:textId="0737D7F7" w:rsidR="004B32DE" w:rsidRPr="00562316" w:rsidRDefault="004B32DE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I may inspect/receive copies of disclosed information.</w:t>
            </w:r>
            <w:r>
              <w:rPr>
                <w:rFonts w:ascii="Franklin Gothic Medium" w:hAnsi="Franklin Gothic Medium"/>
              </w:rPr>
              <w:t xml:space="preserve"> I </w:t>
            </w:r>
            <w:r w:rsidRPr="00562316">
              <w:rPr>
                <w:rFonts w:ascii="Franklin Gothic Medium" w:hAnsi="Franklin Gothic Medium"/>
              </w:rPr>
              <w:t>may revoke this consent at any time in writing</w:t>
            </w:r>
            <w:r>
              <w:rPr>
                <w:rFonts w:ascii="Franklin Gothic Medium" w:hAnsi="Franklin Gothic Medium"/>
              </w:rPr>
              <w:t>. I</w:t>
            </w:r>
            <w:r w:rsidRPr="00562316">
              <w:rPr>
                <w:rFonts w:ascii="Franklin Gothic Medium" w:hAnsi="Franklin Gothic Medium"/>
              </w:rPr>
              <w:t>nformation disclosed may be subject to redisclosure and may no longer be protected by law.</w:t>
            </w:r>
          </w:p>
        </w:tc>
      </w:tr>
      <w:tr w:rsidR="004B32DE" w:rsidRPr="00562316" w14:paraId="46CC0B05" w14:textId="77777777" w:rsidTr="002B614D">
        <w:trPr>
          <w:trHeight w:val="432"/>
        </w:trPr>
        <w:tc>
          <w:tcPr>
            <w:tcW w:w="2250" w:type="dxa"/>
            <w:vMerge/>
            <w:vAlign w:val="center"/>
          </w:tcPr>
          <w:p w14:paraId="3505B772" w14:textId="77777777" w:rsidR="004B32DE" w:rsidRPr="00562316" w:rsidRDefault="004B32DE" w:rsidP="002B614D">
            <w:pPr>
              <w:rPr>
                <w:rFonts w:ascii="Franklin Gothic Medium" w:hAnsi="Franklin Gothic Medium"/>
                <w:b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6539BE84" w14:textId="734ECA55" w:rsidR="004B32DE" w:rsidRPr="00562316" w:rsidRDefault="004B32DE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 xml:space="preserve">If I refuse consent, consequences (if any): </w:t>
            </w:r>
          </w:p>
          <w:p w14:paraId="375B5B58" w14:textId="77777777" w:rsidR="004B32DE" w:rsidRPr="00562316" w:rsidRDefault="004B32DE" w:rsidP="004B32DE">
            <w:pPr>
              <w:rPr>
                <w:rFonts w:ascii="Franklin Gothic Medium" w:hAnsi="Franklin Gothic Medium"/>
              </w:rPr>
            </w:pPr>
          </w:p>
        </w:tc>
      </w:tr>
      <w:tr w:rsidR="002B614D" w:rsidRPr="00562316" w14:paraId="3A9C1B20" w14:textId="77777777" w:rsidTr="00196EEF">
        <w:trPr>
          <w:trHeight w:val="720"/>
        </w:trPr>
        <w:tc>
          <w:tcPr>
            <w:tcW w:w="2250" w:type="dxa"/>
            <w:vMerge w:val="restart"/>
            <w:vAlign w:val="center"/>
          </w:tcPr>
          <w:p w14:paraId="66AD3F7F" w14:textId="28DFE3D6" w:rsidR="002B614D" w:rsidRPr="00562316" w:rsidRDefault="002B614D" w:rsidP="002B614D">
            <w:pPr>
              <w:rPr>
                <w:rFonts w:ascii="Franklin Gothic Medium" w:hAnsi="Franklin Gothic Medium"/>
                <w:b/>
              </w:rPr>
            </w:pPr>
            <w:r>
              <w:rPr>
                <w:rFonts w:ascii="Franklin Gothic Medium" w:hAnsi="Franklin Gothic Medium"/>
                <w:b/>
              </w:rPr>
              <w:t>Signatures</w:t>
            </w:r>
          </w:p>
        </w:tc>
        <w:tc>
          <w:tcPr>
            <w:tcW w:w="6660" w:type="dxa"/>
            <w:gridSpan w:val="2"/>
          </w:tcPr>
          <w:p w14:paraId="05449C02" w14:textId="77777777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Signature of Consenting Individual</w:t>
            </w:r>
          </w:p>
        </w:tc>
        <w:tc>
          <w:tcPr>
            <w:tcW w:w="2340" w:type="dxa"/>
            <w:vAlign w:val="center"/>
          </w:tcPr>
          <w:p w14:paraId="1F69D84F" w14:textId="2F9F3A3F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Date</w:t>
            </w:r>
          </w:p>
        </w:tc>
      </w:tr>
      <w:tr w:rsidR="002B614D" w:rsidRPr="00562316" w14:paraId="3D3BC5CC" w14:textId="77777777" w:rsidTr="00196EEF">
        <w:trPr>
          <w:trHeight w:val="720"/>
        </w:trPr>
        <w:tc>
          <w:tcPr>
            <w:tcW w:w="2250" w:type="dxa"/>
            <w:vMerge/>
          </w:tcPr>
          <w:p w14:paraId="2E56FA92" w14:textId="77777777" w:rsidR="002B614D" w:rsidRDefault="002B614D" w:rsidP="004B32DE">
            <w:pPr>
              <w:rPr>
                <w:rFonts w:ascii="Franklin Gothic Medium" w:hAnsi="Franklin Gothic Medium"/>
                <w:b/>
              </w:rPr>
            </w:pPr>
          </w:p>
        </w:tc>
        <w:tc>
          <w:tcPr>
            <w:tcW w:w="6660" w:type="dxa"/>
            <w:gridSpan w:val="2"/>
          </w:tcPr>
          <w:p w14:paraId="1827B48A" w14:textId="5D61EC82" w:rsidR="002B614D" w:rsidRPr="00562316" w:rsidRDefault="002B614D" w:rsidP="002B614D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Signature of Witness</w:t>
            </w:r>
          </w:p>
        </w:tc>
        <w:tc>
          <w:tcPr>
            <w:tcW w:w="2340" w:type="dxa"/>
            <w:vAlign w:val="center"/>
          </w:tcPr>
          <w:p w14:paraId="59D78CA7" w14:textId="4E6E40FD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Date</w:t>
            </w:r>
          </w:p>
        </w:tc>
      </w:tr>
      <w:tr w:rsidR="002B614D" w:rsidRPr="00562316" w14:paraId="1FFD59C2" w14:textId="77777777" w:rsidTr="002B614D">
        <w:trPr>
          <w:trHeight w:val="432"/>
        </w:trPr>
        <w:tc>
          <w:tcPr>
            <w:tcW w:w="2250" w:type="dxa"/>
            <w:vMerge/>
          </w:tcPr>
          <w:p w14:paraId="43BA5348" w14:textId="77777777" w:rsidR="002B614D" w:rsidRDefault="002B614D" w:rsidP="004B32DE">
            <w:pPr>
              <w:rPr>
                <w:rFonts w:ascii="Franklin Gothic Medium" w:hAnsi="Franklin Gothic Medium"/>
                <w:b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5E19D496" w14:textId="1E59180B" w:rsidR="002B614D" w:rsidRPr="00562316" w:rsidRDefault="002B614D" w:rsidP="004B32DE">
            <w:pPr>
              <w:rPr>
                <w:rFonts w:ascii="Franklin Gothic Medium" w:hAnsi="Franklin Gothic Medium"/>
              </w:rPr>
            </w:pPr>
            <w:r w:rsidRPr="00562316">
              <w:rPr>
                <w:rFonts w:ascii="Franklin Gothic Medium" w:hAnsi="Franklin Gothic Medium"/>
              </w:rPr>
              <w:t>This authorization expires 90 days after signing</w:t>
            </w:r>
          </w:p>
        </w:tc>
      </w:tr>
    </w:tbl>
    <w:p w14:paraId="3EE836D6" w14:textId="77777777" w:rsidR="00562316" w:rsidRPr="00562316" w:rsidRDefault="00562316">
      <w:pPr>
        <w:rPr>
          <w:rFonts w:ascii="Franklin Gothic Medium" w:hAnsi="Franklin Gothic Medium"/>
        </w:rPr>
      </w:pPr>
    </w:p>
    <w:sectPr w:rsidR="00562316" w:rsidRPr="00562316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A056BE"/>
    <w:multiLevelType w:val="hybridMultilevel"/>
    <w:tmpl w:val="F634B13A"/>
    <w:lvl w:ilvl="0" w:tplc="0FE04B7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626">
    <w:abstractNumId w:val="8"/>
  </w:num>
  <w:num w:numId="2" w16cid:durableId="1331450694">
    <w:abstractNumId w:val="6"/>
  </w:num>
  <w:num w:numId="3" w16cid:durableId="1207524145">
    <w:abstractNumId w:val="5"/>
  </w:num>
  <w:num w:numId="4" w16cid:durableId="2071271636">
    <w:abstractNumId w:val="4"/>
  </w:num>
  <w:num w:numId="5" w16cid:durableId="298347257">
    <w:abstractNumId w:val="7"/>
  </w:num>
  <w:num w:numId="6" w16cid:durableId="1149905050">
    <w:abstractNumId w:val="3"/>
  </w:num>
  <w:num w:numId="7" w16cid:durableId="1486701048">
    <w:abstractNumId w:val="2"/>
  </w:num>
  <w:num w:numId="8" w16cid:durableId="1589077497">
    <w:abstractNumId w:val="1"/>
  </w:num>
  <w:num w:numId="9" w16cid:durableId="512498864">
    <w:abstractNumId w:val="0"/>
  </w:num>
  <w:num w:numId="10" w16cid:durableId="1462650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87"/>
    <w:rsid w:val="00034616"/>
    <w:rsid w:val="0006063C"/>
    <w:rsid w:val="0015074B"/>
    <w:rsid w:val="00196EEF"/>
    <w:rsid w:val="001A3B22"/>
    <w:rsid w:val="001D1246"/>
    <w:rsid w:val="00236A5B"/>
    <w:rsid w:val="0029639D"/>
    <w:rsid w:val="002B614D"/>
    <w:rsid w:val="00326F90"/>
    <w:rsid w:val="004B32DE"/>
    <w:rsid w:val="00562316"/>
    <w:rsid w:val="005C6C65"/>
    <w:rsid w:val="008C3794"/>
    <w:rsid w:val="00AA1D8D"/>
    <w:rsid w:val="00B35065"/>
    <w:rsid w:val="00B47730"/>
    <w:rsid w:val="00CB0664"/>
    <w:rsid w:val="00D306B3"/>
    <w:rsid w:val="00FC693F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D19B1"/>
  <w14:defaultImageDpi w14:val="300"/>
  <w15:docId w15:val="{E5A10941-83A5-BB48-A765-DE54298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Kinderman, Lisa</cp:lastModifiedBy>
  <cp:revision>2</cp:revision>
  <dcterms:created xsi:type="dcterms:W3CDTF">2026-01-06T15:49:00Z</dcterms:created>
  <dcterms:modified xsi:type="dcterms:W3CDTF">2026-01-06T15:49:00Z</dcterms:modified>
  <cp:category/>
</cp:coreProperties>
</file>